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D3A8E" w14:textId="77777777" w:rsidR="00233560" w:rsidRPr="00553C0A" w:rsidRDefault="00153C35">
      <w:pPr>
        <w:jc w:val="center"/>
        <w:rPr>
          <w:lang w:val="fr-FR"/>
        </w:rPr>
      </w:pPr>
      <w:r w:rsidRPr="00553C0A">
        <w:rPr>
          <w:b/>
          <w:sz w:val="28"/>
          <w:lang w:val="fr-FR"/>
        </w:rPr>
        <w:t>ATTESTATION SUR L’HONNEUR</w:t>
      </w:r>
    </w:p>
    <w:p w14:paraId="40CC1741" w14:textId="0686DAC0" w:rsidR="00233560" w:rsidRPr="00553C0A" w:rsidRDefault="00153C35" w:rsidP="00553C0A">
      <w:pPr>
        <w:spacing w:after="0" w:line="360" w:lineRule="auto"/>
        <w:jc w:val="center"/>
        <w:rPr>
          <w:sz w:val="24"/>
          <w:szCs w:val="24"/>
          <w:lang w:val="fr-FR"/>
        </w:rPr>
      </w:pPr>
      <w:r w:rsidRPr="00553C0A">
        <w:rPr>
          <w:sz w:val="24"/>
          <w:szCs w:val="24"/>
          <w:lang w:val="fr-FR"/>
        </w:rPr>
        <w:t>(Étudiant d’un établissement partenaire</w:t>
      </w:r>
      <w:r w:rsidR="00704018">
        <w:rPr>
          <w:sz w:val="24"/>
          <w:szCs w:val="24"/>
          <w:lang w:val="fr-FR"/>
        </w:rPr>
        <w:t xml:space="preserve"> à l’Université de Poitiers</w:t>
      </w:r>
      <w:r w:rsidRPr="00553C0A">
        <w:rPr>
          <w:sz w:val="24"/>
          <w:szCs w:val="24"/>
          <w:lang w:val="fr-FR"/>
        </w:rPr>
        <w:t>)</w:t>
      </w:r>
    </w:p>
    <w:p w14:paraId="70A4DEE5" w14:textId="77777777" w:rsidR="00233560" w:rsidRPr="00553C0A" w:rsidRDefault="00233560" w:rsidP="00553C0A">
      <w:pPr>
        <w:spacing w:after="0" w:line="360" w:lineRule="auto"/>
        <w:rPr>
          <w:sz w:val="24"/>
          <w:szCs w:val="24"/>
          <w:lang w:val="fr-FR"/>
        </w:rPr>
      </w:pPr>
    </w:p>
    <w:p w14:paraId="602ADE89" w14:textId="3B6501F6" w:rsidR="009925FA" w:rsidRDefault="00153C35" w:rsidP="009925FA">
      <w:pPr>
        <w:tabs>
          <w:tab w:val="left" w:leader="dot" w:pos="8505"/>
        </w:tabs>
        <w:spacing w:after="0" w:line="360" w:lineRule="auto"/>
        <w:rPr>
          <w:sz w:val="24"/>
          <w:szCs w:val="24"/>
          <w:lang w:val="fr-FR"/>
        </w:rPr>
      </w:pPr>
      <w:r w:rsidRPr="00553C0A">
        <w:rPr>
          <w:sz w:val="24"/>
          <w:szCs w:val="24"/>
          <w:lang w:val="fr-FR"/>
        </w:rPr>
        <w:t>Je soussigné(e),</w:t>
      </w:r>
      <w:r w:rsidRPr="00553C0A">
        <w:rPr>
          <w:sz w:val="24"/>
          <w:szCs w:val="24"/>
          <w:lang w:val="fr-FR"/>
        </w:rPr>
        <w:br/>
      </w:r>
      <w:r w:rsidR="00863DF9">
        <w:rPr>
          <w:sz w:val="24"/>
          <w:szCs w:val="24"/>
          <w:lang w:val="fr-FR"/>
        </w:rPr>
        <w:t>NOM</w:t>
      </w:r>
      <w:r w:rsidRPr="00553C0A">
        <w:rPr>
          <w:sz w:val="24"/>
          <w:szCs w:val="24"/>
          <w:lang w:val="fr-FR"/>
        </w:rPr>
        <w:t xml:space="preserve"> et </w:t>
      </w:r>
      <w:r w:rsidR="00863DF9">
        <w:rPr>
          <w:sz w:val="24"/>
          <w:szCs w:val="24"/>
          <w:lang w:val="fr-FR"/>
        </w:rPr>
        <w:t>P</w:t>
      </w:r>
      <w:r w:rsidRPr="00553C0A">
        <w:rPr>
          <w:sz w:val="24"/>
          <w:szCs w:val="24"/>
          <w:lang w:val="fr-FR"/>
        </w:rPr>
        <w:t>rénom</w:t>
      </w:r>
      <w:r w:rsidR="00AB3626">
        <w:rPr>
          <w:sz w:val="24"/>
          <w:szCs w:val="24"/>
          <w:lang w:val="fr-FR"/>
        </w:rPr>
        <w:t xml:space="preserve"> : </w:t>
      </w:r>
      <w:r w:rsidR="009925FA">
        <w:rPr>
          <w:sz w:val="24"/>
          <w:szCs w:val="24"/>
          <w:lang w:val="fr-FR"/>
        </w:rPr>
        <w:tab/>
      </w:r>
      <w:r w:rsidR="00AB3626">
        <w:rPr>
          <w:sz w:val="24"/>
          <w:szCs w:val="24"/>
          <w:lang w:val="fr-FR"/>
        </w:rPr>
        <w:tab/>
      </w:r>
    </w:p>
    <w:p w14:paraId="336277B1" w14:textId="77777777" w:rsidR="009925FA" w:rsidRDefault="00153C35" w:rsidP="009925FA">
      <w:pPr>
        <w:tabs>
          <w:tab w:val="left" w:leader="dot" w:pos="8505"/>
        </w:tabs>
        <w:spacing w:after="0" w:line="360" w:lineRule="auto"/>
        <w:rPr>
          <w:sz w:val="24"/>
          <w:szCs w:val="24"/>
          <w:lang w:val="fr-FR"/>
        </w:rPr>
      </w:pPr>
      <w:r w:rsidRPr="00553C0A">
        <w:rPr>
          <w:sz w:val="24"/>
          <w:szCs w:val="24"/>
          <w:lang w:val="fr-FR"/>
        </w:rPr>
        <w:t>Établissement d’origine :</w:t>
      </w:r>
      <w:r w:rsidR="00AB3626" w:rsidRPr="00AB3626">
        <w:rPr>
          <w:sz w:val="24"/>
          <w:szCs w:val="24"/>
          <w:lang w:val="fr-FR"/>
        </w:rPr>
        <w:t xml:space="preserve"> </w:t>
      </w:r>
      <w:r w:rsidR="00AB3626">
        <w:rPr>
          <w:sz w:val="24"/>
          <w:szCs w:val="24"/>
          <w:lang w:val="fr-FR"/>
        </w:rPr>
        <w:tab/>
      </w:r>
    </w:p>
    <w:p w14:paraId="51FD3921" w14:textId="77777777" w:rsidR="009925FA" w:rsidRDefault="00153C35" w:rsidP="009925FA">
      <w:pPr>
        <w:tabs>
          <w:tab w:val="left" w:leader="dot" w:pos="8505"/>
        </w:tabs>
        <w:spacing w:after="0" w:line="360" w:lineRule="auto"/>
        <w:rPr>
          <w:sz w:val="24"/>
          <w:szCs w:val="24"/>
          <w:lang w:val="fr-FR"/>
        </w:rPr>
      </w:pPr>
      <w:r w:rsidRPr="00553C0A">
        <w:rPr>
          <w:sz w:val="24"/>
          <w:szCs w:val="24"/>
          <w:lang w:val="fr-FR"/>
        </w:rPr>
        <w:t xml:space="preserve">Pays : </w:t>
      </w:r>
      <w:r w:rsidR="00AB3626">
        <w:rPr>
          <w:sz w:val="24"/>
          <w:szCs w:val="24"/>
          <w:lang w:val="fr-FR"/>
        </w:rPr>
        <w:tab/>
      </w:r>
    </w:p>
    <w:p w14:paraId="216BEA98" w14:textId="698C8F59" w:rsidR="0092412E" w:rsidRDefault="00153C35" w:rsidP="009925FA">
      <w:pPr>
        <w:tabs>
          <w:tab w:val="left" w:leader="dot" w:pos="8505"/>
        </w:tabs>
        <w:spacing w:after="0" w:line="360" w:lineRule="auto"/>
        <w:rPr>
          <w:sz w:val="24"/>
          <w:szCs w:val="24"/>
          <w:lang w:val="fr-FR"/>
        </w:rPr>
      </w:pPr>
      <w:r w:rsidRPr="009925FA">
        <w:rPr>
          <w:sz w:val="24"/>
          <w:szCs w:val="24"/>
          <w:lang w:val="fr-FR"/>
        </w:rPr>
        <w:br/>
      </w:r>
      <w:proofErr w:type="gramStart"/>
      <w:r w:rsidRPr="00553C0A">
        <w:rPr>
          <w:sz w:val="24"/>
          <w:szCs w:val="24"/>
          <w:lang w:val="fr-FR"/>
        </w:rPr>
        <w:t>atteste</w:t>
      </w:r>
      <w:proofErr w:type="gramEnd"/>
      <w:r w:rsidRPr="00553C0A">
        <w:rPr>
          <w:sz w:val="24"/>
          <w:szCs w:val="24"/>
          <w:lang w:val="fr-FR"/>
        </w:rPr>
        <w:t xml:space="preserve"> sur l’honneur :</w:t>
      </w:r>
    </w:p>
    <w:p w14:paraId="50644856" w14:textId="77777777" w:rsidR="0092412E" w:rsidRDefault="0092412E" w:rsidP="0092412E">
      <w:pPr>
        <w:pStyle w:val="Paragraphedeliste"/>
        <w:tabs>
          <w:tab w:val="left" w:leader="dot" w:pos="8505"/>
        </w:tabs>
        <w:spacing w:after="0" w:line="360" w:lineRule="auto"/>
        <w:rPr>
          <w:sz w:val="24"/>
          <w:szCs w:val="24"/>
          <w:lang w:val="fr-FR"/>
        </w:rPr>
      </w:pPr>
    </w:p>
    <w:p w14:paraId="55B378A9" w14:textId="2A1474C6" w:rsidR="00553C0A" w:rsidRDefault="00153C35" w:rsidP="00863DF9">
      <w:pPr>
        <w:pStyle w:val="Paragraphedeliste"/>
        <w:numPr>
          <w:ilvl w:val="0"/>
          <w:numId w:val="10"/>
        </w:numPr>
        <w:tabs>
          <w:tab w:val="left" w:leader="dot" w:pos="8505"/>
        </w:tabs>
        <w:spacing w:after="0" w:line="360" w:lineRule="auto"/>
        <w:ind w:left="284" w:hanging="284"/>
        <w:jc w:val="both"/>
        <w:rPr>
          <w:sz w:val="24"/>
          <w:szCs w:val="24"/>
          <w:lang w:val="fr-FR"/>
        </w:rPr>
      </w:pPr>
      <w:proofErr w:type="gramStart"/>
      <w:r w:rsidRPr="0092412E">
        <w:rPr>
          <w:sz w:val="24"/>
          <w:szCs w:val="24"/>
          <w:lang w:val="fr-FR"/>
        </w:rPr>
        <w:t>être</w:t>
      </w:r>
      <w:proofErr w:type="gramEnd"/>
      <w:r w:rsidRPr="0092412E">
        <w:rPr>
          <w:sz w:val="24"/>
          <w:szCs w:val="24"/>
          <w:lang w:val="fr-FR"/>
        </w:rPr>
        <w:t xml:space="preserve"> actuellement inscrit(e) dans mon </w:t>
      </w:r>
      <w:r w:rsidRPr="0092412E">
        <w:rPr>
          <w:b/>
          <w:bCs/>
          <w:sz w:val="24"/>
          <w:szCs w:val="24"/>
          <w:lang w:val="fr-FR"/>
        </w:rPr>
        <w:t>établissement d’origine</w:t>
      </w:r>
      <w:r w:rsidRPr="0092412E">
        <w:rPr>
          <w:sz w:val="24"/>
          <w:szCs w:val="24"/>
          <w:lang w:val="fr-FR"/>
        </w:rPr>
        <w:t xml:space="preserve"> pour l’année universitaire </w:t>
      </w:r>
      <w:r w:rsidR="00553C0A" w:rsidRPr="0092412E">
        <w:rPr>
          <w:sz w:val="24"/>
          <w:szCs w:val="24"/>
          <w:lang w:val="fr-FR"/>
        </w:rPr>
        <w:t xml:space="preserve">en cours </w:t>
      </w:r>
      <w:r w:rsidR="009925FA" w:rsidRPr="0092412E">
        <w:rPr>
          <w:sz w:val="24"/>
          <w:szCs w:val="24"/>
          <w:lang w:val="fr-FR"/>
        </w:rPr>
        <w:t>en tant qu’</w:t>
      </w:r>
      <w:r w:rsidR="009925FA" w:rsidRPr="0092412E">
        <w:rPr>
          <w:b/>
          <w:bCs/>
          <w:sz w:val="24"/>
          <w:szCs w:val="24"/>
          <w:lang w:val="fr-FR"/>
        </w:rPr>
        <w:t>étudiant(e) ou doctorant(e)</w:t>
      </w:r>
      <w:r w:rsidR="009925FA" w:rsidRPr="0092412E">
        <w:rPr>
          <w:sz w:val="24"/>
          <w:szCs w:val="24"/>
          <w:lang w:val="fr-FR"/>
        </w:rPr>
        <w:t xml:space="preserve"> </w:t>
      </w:r>
      <w:r w:rsidRPr="0092412E">
        <w:rPr>
          <w:sz w:val="24"/>
          <w:szCs w:val="24"/>
          <w:lang w:val="fr-FR"/>
        </w:rPr>
        <w:t>;</w:t>
      </w:r>
    </w:p>
    <w:p w14:paraId="6DD09B61" w14:textId="77777777" w:rsidR="0092412E" w:rsidRPr="0092412E" w:rsidRDefault="0092412E" w:rsidP="00863DF9">
      <w:pPr>
        <w:pStyle w:val="Paragraphedeliste"/>
        <w:tabs>
          <w:tab w:val="left" w:leader="dot" w:pos="8505"/>
        </w:tabs>
        <w:spacing w:after="0" w:line="360" w:lineRule="auto"/>
        <w:ind w:left="284" w:hanging="284"/>
        <w:jc w:val="both"/>
        <w:rPr>
          <w:sz w:val="24"/>
          <w:szCs w:val="24"/>
          <w:lang w:val="fr-FR"/>
        </w:rPr>
      </w:pPr>
    </w:p>
    <w:p w14:paraId="7476ECBA" w14:textId="6F299A61" w:rsidR="0092412E" w:rsidRPr="0092412E" w:rsidRDefault="0092412E" w:rsidP="00863DF9">
      <w:pPr>
        <w:pStyle w:val="Paragraphedeliste"/>
        <w:numPr>
          <w:ilvl w:val="0"/>
          <w:numId w:val="10"/>
        </w:numPr>
        <w:tabs>
          <w:tab w:val="left" w:leader="dot" w:pos="8505"/>
        </w:tabs>
        <w:spacing w:after="0" w:line="360" w:lineRule="auto"/>
        <w:ind w:left="284" w:hanging="284"/>
        <w:jc w:val="both"/>
        <w:rPr>
          <w:sz w:val="24"/>
          <w:szCs w:val="24"/>
          <w:lang w:val="fr-FR"/>
        </w:rPr>
      </w:pPr>
      <w:proofErr w:type="gramStart"/>
      <w:r w:rsidRPr="0092412E">
        <w:rPr>
          <w:sz w:val="24"/>
          <w:szCs w:val="24"/>
          <w:lang w:val="fr-FR"/>
        </w:rPr>
        <w:t>si</w:t>
      </w:r>
      <w:proofErr w:type="gramEnd"/>
      <w:r w:rsidRPr="0092412E">
        <w:rPr>
          <w:sz w:val="24"/>
          <w:szCs w:val="24"/>
          <w:lang w:val="fr-FR"/>
        </w:rPr>
        <w:t xml:space="preserve"> la mobilité n’a pas lieu cette année universitaire : </w:t>
      </w:r>
    </w:p>
    <w:p w14:paraId="7F5D00A3" w14:textId="728A44AA" w:rsidR="0092412E" w:rsidRDefault="00153C35" w:rsidP="00863DF9">
      <w:pPr>
        <w:pStyle w:val="Paragraphedeliste"/>
        <w:numPr>
          <w:ilvl w:val="1"/>
          <w:numId w:val="10"/>
        </w:numPr>
        <w:tabs>
          <w:tab w:val="left" w:leader="dot" w:pos="8505"/>
        </w:tabs>
        <w:spacing w:after="0" w:line="360" w:lineRule="auto"/>
        <w:ind w:left="851" w:hanging="284"/>
        <w:jc w:val="both"/>
        <w:rPr>
          <w:sz w:val="24"/>
          <w:szCs w:val="24"/>
          <w:lang w:val="fr-FR"/>
        </w:rPr>
      </w:pPr>
      <w:proofErr w:type="gramStart"/>
      <w:r w:rsidRPr="0092412E">
        <w:rPr>
          <w:sz w:val="24"/>
          <w:szCs w:val="24"/>
          <w:lang w:val="fr-FR"/>
        </w:rPr>
        <w:t>m’engager</w:t>
      </w:r>
      <w:proofErr w:type="gramEnd"/>
      <w:r w:rsidRPr="0092412E">
        <w:rPr>
          <w:sz w:val="24"/>
          <w:szCs w:val="24"/>
          <w:lang w:val="fr-FR"/>
        </w:rPr>
        <w:t xml:space="preserve"> à </w:t>
      </w:r>
      <w:r w:rsidR="0092412E" w:rsidRPr="0092412E">
        <w:rPr>
          <w:sz w:val="24"/>
          <w:szCs w:val="24"/>
          <w:lang w:val="fr-FR"/>
        </w:rPr>
        <w:t>être inscrit(e)</w:t>
      </w:r>
      <w:r w:rsidRPr="0092412E">
        <w:rPr>
          <w:sz w:val="24"/>
          <w:szCs w:val="24"/>
          <w:lang w:val="fr-FR"/>
        </w:rPr>
        <w:t xml:space="preserve"> dans cet établissement aux dates de ma mobilité </w:t>
      </w:r>
      <w:r w:rsidR="00863DF9">
        <w:rPr>
          <w:sz w:val="24"/>
          <w:szCs w:val="24"/>
          <w:lang w:val="fr-FR"/>
        </w:rPr>
        <w:t>vers</w:t>
      </w:r>
      <w:r w:rsidRPr="0092412E">
        <w:rPr>
          <w:sz w:val="24"/>
          <w:szCs w:val="24"/>
          <w:lang w:val="fr-FR"/>
        </w:rPr>
        <w:t xml:space="preserve"> l’</w:t>
      </w:r>
      <w:r w:rsidR="00863DF9">
        <w:rPr>
          <w:sz w:val="24"/>
          <w:szCs w:val="24"/>
          <w:lang w:val="fr-FR"/>
        </w:rPr>
        <w:t>u</w:t>
      </w:r>
      <w:r w:rsidRPr="0092412E">
        <w:rPr>
          <w:sz w:val="24"/>
          <w:szCs w:val="24"/>
          <w:lang w:val="fr-FR"/>
        </w:rPr>
        <w:t>niversité de Poitiers</w:t>
      </w:r>
      <w:r w:rsidR="0092412E">
        <w:rPr>
          <w:sz w:val="24"/>
          <w:szCs w:val="24"/>
          <w:lang w:val="fr-FR"/>
        </w:rPr>
        <w:t> ;</w:t>
      </w:r>
    </w:p>
    <w:p w14:paraId="5DF89665" w14:textId="0FCA31D1" w:rsidR="00553C0A" w:rsidRPr="0092412E" w:rsidRDefault="0092412E" w:rsidP="00863DF9">
      <w:pPr>
        <w:pStyle w:val="Paragraphedeliste"/>
        <w:numPr>
          <w:ilvl w:val="1"/>
          <w:numId w:val="10"/>
        </w:numPr>
        <w:tabs>
          <w:tab w:val="left" w:leader="dot" w:pos="8505"/>
        </w:tabs>
        <w:spacing w:after="0" w:line="360" w:lineRule="auto"/>
        <w:ind w:left="851" w:hanging="284"/>
        <w:jc w:val="both"/>
        <w:rPr>
          <w:sz w:val="24"/>
          <w:szCs w:val="24"/>
          <w:lang w:val="fr-FR"/>
        </w:rPr>
      </w:pPr>
      <w:proofErr w:type="gramStart"/>
      <w:r>
        <w:rPr>
          <w:sz w:val="24"/>
          <w:szCs w:val="24"/>
          <w:lang w:val="fr-FR"/>
        </w:rPr>
        <w:t>de</w:t>
      </w:r>
      <w:proofErr w:type="gramEnd"/>
      <w:r>
        <w:rPr>
          <w:sz w:val="24"/>
          <w:szCs w:val="24"/>
          <w:lang w:val="fr-FR"/>
        </w:rPr>
        <w:t xml:space="preserve"> payer </w:t>
      </w:r>
      <w:r w:rsidR="00497CB8" w:rsidRPr="0092412E">
        <w:rPr>
          <w:sz w:val="24"/>
          <w:szCs w:val="24"/>
          <w:lang w:val="fr-FR"/>
        </w:rPr>
        <w:t xml:space="preserve">les frais d’inscription </w:t>
      </w:r>
      <w:r>
        <w:rPr>
          <w:sz w:val="24"/>
          <w:szCs w:val="24"/>
          <w:lang w:val="fr-FR"/>
        </w:rPr>
        <w:t xml:space="preserve">dans mon établissement d’origine </w:t>
      </w:r>
      <w:r w:rsidR="00153C35" w:rsidRPr="0092412E">
        <w:rPr>
          <w:sz w:val="24"/>
          <w:szCs w:val="24"/>
          <w:lang w:val="fr-FR"/>
        </w:rPr>
        <w:t>;</w:t>
      </w:r>
    </w:p>
    <w:p w14:paraId="473B4984" w14:textId="77777777" w:rsidR="0092412E" w:rsidRDefault="0092412E" w:rsidP="00863DF9">
      <w:pPr>
        <w:pStyle w:val="Paragraphedeliste"/>
        <w:tabs>
          <w:tab w:val="left" w:leader="dot" w:pos="8505"/>
        </w:tabs>
        <w:spacing w:after="0" w:line="360" w:lineRule="auto"/>
        <w:ind w:left="284" w:hanging="284"/>
        <w:jc w:val="both"/>
        <w:rPr>
          <w:sz w:val="24"/>
          <w:szCs w:val="24"/>
          <w:lang w:val="fr-FR"/>
        </w:rPr>
      </w:pPr>
    </w:p>
    <w:p w14:paraId="4D8E61E9" w14:textId="6F1C1AB1" w:rsidR="00AB3626" w:rsidRPr="00863DF9" w:rsidRDefault="00153C35" w:rsidP="00863DF9">
      <w:pPr>
        <w:pStyle w:val="Paragraphedeliste"/>
        <w:numPr>
          <w:ilvl w:val="0"/>
          <w:numId w:val="10"/>
        </w:numPr>
        <w:tabs>
          <w:tab w:val="left" w:leader="dot" w:pos="8505"/>
        </w:tabs>
        <w:spacing w:after="0" w:line="360" w:lineRule="auto"/>
        <w:ind w:left="284" w:hanging="284"/>
        <w:jc w:val="both"/>
        <w:rPr>
          <w:b/>
          <w:bCs/>
          <w:sz w:val="24"/>
          <w:szCs w:val="24"/>
          <w:lang w:val="fr-FR"/>
        </w:rPr>
      </w:pPr>
      <w:proofErr w:type="gramStart"/>
      <w:r w:rsidRPr="0092412E">
        <w:rPr>
          <w:sz w:val="24"/>
          <w:szCs w:val="24"/>
          <w:lang w:val="fr-FR"/>
        </w:rPr>
        <w:t>avoir</w:t>
      </w:r>
      <w:proofErr w:type="gramEnd"/>
      <w:r w:rsidRPr="0092412E">
        <w:rPr>
          <w:sz w:val="24"/>
          <w:szCs w:val="24"/>
          <w:lang w:val="fr-FR"/>
        </w:rPr>
        <w:t xml:space="preserve"> pris connaissance du fait que, en l’absence de</w:t>
      </w:r>
      <w:r w:rsidR="00863DF9">
        <w:rPr>
          <w:sz w:val="24"/>
          <w:szCs w:val="24"/>
          <w:lang w:val="fr-FR"/>
        </w:rPr>
        <w:t>s</w:t>
      </w:r>
      <w:r w:rsidRPr="0092412E">
        <w:rPr>
          <w:sz w:val="24"/>
          <w:szCs w:val="24"/>
          <w:lang w:val="fr-FR"/>
        </w:rPr>
        <w:t xml:space="preserve"> documents justificatifs </w:t>
      </w:r>
      <w:r w:rsidR="00863DF9">
        <w:rPr>
          <w:sz w:val="24"/>
          <w:szCs w:val="24"/>
          <w:lang w:val="fr-FR"/>
        </w:rPr>
        <w:t xml:space="preserve">demandés </w:t>
      </w:r>
      <w:r w:rsidRPr="0092412E">
        <w:rPr>
          <w:sz w:val="24"/>
          <w:szCs w:val="24"/>
          <w:lang w:val="fr-FR"/>
        </w:rPr>
        <w:t>(</w:t>
      </w:r>
      <w:r w:rsidR="0092412E" w:rsidRPr="0092412E">
        <w:rPr>
          <w:sz w:val="24"/>
          <w:szCs w:val="24"/>
          <w:lang w:val="fr-FR"/>
        </w:rPr>
        <w:t xml:space="preserve">notamment </w:t>
      </w:r>
      <w:r w:rsidRPr="0092412E">
        <w:rPr>
          <w:sz w:val="24"/>
          <w:szCs w:val="24"/>
          <w:lang w:val="fr-FR"/>
        </w:rPr>
        <w:t xml:space="preserve">attestation d’inscription ou certificat de scolarité délivré par mon établissement d’origine) dans un délai de 30 jours suivant le début de la mobilité, ma mobilité sera </w:t>
      </w:r>
      <w:r w:rsidRPr="00863DF9">
        <w:rPr>
          <w:b/>
          <w:bCs/>
          <w:sz w:val="24"/>
          <w:szCs w:val="24"/>
          <w:lang w:val="fr-FR"/>
        </w:rPr>
        <w:t xml:space="preserve">annulée </w:t>
      </w:r>
      <w:r w:rsidR="004764CB" w:rsidRPr="00863DF9">
        <w:rPr>
          <w:b/>
          <w:bCs/>
          <w:sz w:val="24"/>
          <w:szCs w:val="24"/>
          <w:lang w:val="fr-FR"/>
        </w:rPr>
        <w:t>et la bourse ne sera pas vers</w:t>
      </w:r>
      <w:r w:rsidR="009925FA" w:rsidRPr="00863DF9">
        <w:rPr>
          <w:b/>
          <w:bCs/>
          <w:sz w:val="24"/>
          <w:szCs w:val="24"/>
          <w:lang w:val="fr-FR"/>
        </w:rPr>
        <w:t>ée</w:t>
      </w:r>
      <w:r w:rsidRPr="00863DF9">
        <w:rPr>
          <w:b/>
          <w:bCs/>
          <w:sz w:val="24"/>
          <w:szCs w:val="24"/>
          <w:lang w:val="fr-FR"/>
        </w:rPr>
        <w:t>.</w:t>
      </w:r>
    </w:p>
    <w:p w14:paraId="0007DF92" w14:textId="1D4D9123" w:rsidR="00233560" w:rsidRPr="003A7957" w:rsidRDefault="009925FA" w:rsidP="009925FA">
      <w:pPr>
        <w:tabs>
          <w:tab w:val="left" w:leader="dot" w:pos="5670"/>
        </w:tabs>
        <w:spacing w:after="0" w:line="360" w:lineRule="auto"/>
        <w:rPr>
          <w:sz w:val="24"/>
          <w:szCs w:val="24"/>
          <w:lang w:val="fr-FR"/>
        </w:rPr>
      </w:pPr>
      <w:r>
        <w:rPr>
          <w:noProof/>
          <w:sz w:val="24"/>
          <w:szCs w:val="24"/>
          <w:lang w:val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13DE48" wp14:editId="3312D852">
                <wp:simplePos x="0" y="0"/>
                <wp:positionH relativeFrom="column">
                  <wp:posOffset>396240</wp:posOffset>
                </wp:positionH>
                <wp:positionV relativeFrom="paragraph">
                  <wp:posOffset>1689100</wp:posOffset>
                </wp:positionV>
                <wp:extent cx="3200400" cy="1043940"/>
                <wp:effectExtent l="57150" t="19050" r="76200" b="990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10439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073890" id="Rectangle 1" o:spid="_x0000_s1026" style="position:absolute;margin-left:31.2pt;margin-top:133pt;width:252pt;height:82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" filled="f" strokecolor="black [3213]">
                <v:shadow on="t" color="black" opacity="22937f" origin=",.5" offset="0,.63889mm"/>
              </v:rect>
            </w:pict>
          </mc:Fallback>
        </mc:AlternateContent>
      </w:r>
      <w:r w:rsidR="00153C35" w:rsidRPr="00553C0A">
        <w:rPr>
          <w:sz w:val="24"/>
          <w:szCs w:val="24"/>
          <w:lang w:val="fr-FR"/>
        </w:rPr>
        <w:br/>
        <w:t>Fait pour servir et valoir ce que de droit.</w:t>
      </w:r>
      <w:r w:rsidR="00153C35" w:rsidRPr="00553C0A">
        <w:rPr>
          <w:sz w:val="24"/>
          <w:szCs w:val="24"/>
          <w:lang w:val="fr-FR"/>
        </w:rPr>
        <w:br/>
      </w:r>
      <w:r w:rsidR="00153C35" w:rsidRPr="00553C0A">
        <w:rPr>
          <w:sz w:val="24"/>
          <w:szCs w:val="24"/>
          <w:lang w:val="fr-FR"/>
        </w:rPr>
        <w:br/>
        <w:t xml:space="preserve">Fait à </w:t>
      </w:r>
      <w:r w:rsidR="003A7957">
        <w:rPr>
          <w:sz w:val="24"/>
          <w:szCs w:val="24"/>
          <w:lang w:val="fr-FR"/>
        </w:rPr>
        <w:tab/>
      </w:r>
      <w:r w:rsidR="00153C35" w:rsidRPr="00553C0A">
        <w:rPr>
          <w:sz w:val="24"/>
          <w:szCs w:val="24"/>
          <w:lang w:val="fr-FR"/>
        </w:rPr>
        <w:t>, le</w:t>
      </w:r>
      <w:proofErr w:type="gramStart"/>
      <w:r w:rsidR="00153C35" w:rsidRPr="00553C0A">
        <w:rPr>
          <w:sz w:val="24"/>
          <w:szCs w:val="24"/>
          <w:lang w:val="fr-FR"/>
        </w:rPr>
        <w:t xml:space="preserve"> ....</w:t>
      </w:r>
      <w:proofErr w:type="gramEnd"/>
      <w:r w:rsidR="00153C35" w:rsidRPr="00553C0A">
        <w:rPr>
          <w:sz w:val="24"/>
          <w:szCs w:val="24"/>
          <w:lang w:val="fr-FR"/>
        </w:rPr>
        <w:t xml:space="preserve">. / ..... / </w:t>
      </w:r>
      <w:proofErr w:type="gramStart"/>
      <w:r w:rsidR="00153C35" w:rsidRPr="00553C0A">
        <w:rPr>
          <w:sz w:val="24"/>
          <w:szCs w:val="24"/>
          <w:lang w:val="fr-FR"/>
        </w:rPr>
        <w:t>20....</w:t>
      </w:r>
      <w:proofErr w:type="gramEnd"/>
      <w:r w:rsidR="00153C35" w:rsidRPr="00553C0A">
        <w:rPr>
          <w:sz w:val="24"/>
          <w:szCs w:val="24"/>
          <w:lang w:val="fr-FR"/>
        </w:rPr>
        <w:t>.</w:t>
      </w:r>
      <w:r w:rsidR="00153C35" w:rsidRPr="00553C0A">
        <w:rPr>
          <w:sz w:val="24"/>
          <w:szCs w:val="24"/>
          <w:lang w:val="fr-FR"/>
        </w:rPr>
        <w:br/>
      </w:r>
      <w:r w:rsidR="00153C35" w:rsidRPr="00553C0A">
        <w:rPr>
          <w:sz w:val="24"/>
          <w:szCs w:val="24"/>
          <w:lang w:val="fr-FR"/>
        </w:rPr>
        <w:br/>
      </w:r>
      <w:r w:rsidR="00153C35" w:rsidRPr="003A7957">
        <w:rPr>
          <w:sz w:val="24"/>
          <w:szCs w:val="24"/>
          <w:lang w:val="fr-FR"/>
        </w:rPr>
        <w:t xml:space="preserve">Signature de l’étudiant : </w:t>
      </w:r>
    </w:p>
    <w:sectPr w:rsidR="00233560" w:rsidRPr="003A7957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7F90A" w14:textId="77777777" w:rsidR="009925FA" w:rsidRDefault="009925FA" w:rsidP="009925FA">
      <w:pPr>
        <w:spacing w:after="0" w:line="240" w:lineRule="auto"/>
      </w:pPr>
      <w:r>
        <w:separator/>
      </w:r>
    </w:p>
  </w:endnote>
  <w:endnote w:type="continuationSeparator" w:id="0">
    <w:p w14:paraId="5156330A" w14:textId="77777777" w:rsidR="009925FA" w:rsidRDefault="009925FA" w:rsidP="00992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D43A0" w14:textId="77777777" w:rsidR="009925FA" w:rsidRDefault="009925FA" w:rsidP="009925FA">
      <w:pPr>
        <w:spacing w:after="0" w:line="240" w:lineRule="auto"/>
      </w:pPr>
      <w:r>
        <w:separator/>
      </w:r>
    </w:p>
  </w:footnote>
  <w:footnote w:type="continuationSeparator" w:id="0">
    <w:p w14:paraId="6097E02C" w14:textId="77777777" w:rsidR="009925FA" w:rsidRDefault="009925FA" w:rsidP="00992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87886" w14:textId="610618AF" w:rsidR="005E2070" w:rsidRDefault="00337106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 wp14:anchorId="4AE1A040" wp14:editId="28FD49AF">
          <wp:simplePos x="0" y="0"/>
          <wp:positionH relativeFrom="margin">
            <wp:posOffset>2004060</wp:posOffset>
          </wp:positionH>
          <wp:positionV relativeFrom="margin">
            <wp:posOffset>-832485</wp:posOffset>
          </wp:positionV>
          <wp:extent cx="1473835" cy="701040"/>
          <wp:effectExtent l="0" t="0" r="0" b="381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3835" cy="701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2070">
      <w:rPr>
        <w:noProof/>
      </w:rPr>
      <w:drawing>
        <wp:anchor distT="0" distB="0" distL="114300" distR="114300" simplePos="0" relativeHeight="251656192" behindDoc="1" locked="0" layoutInCell="1" allowOverlap="1" wp14:anchorId="39809EFB" wp14:editId="35A3776F">
          <wp:simplePos x="0" y="0"/>
          <wp:positionH relativeFrom="column">
            <wp:posOffset>-853440</wp:posOffset>
          </wp:positionH>
          <wp:positionV relativeFrom="paragraph">
            <wp:posOffset>-231140</wp:posOffset>
          </wp:positionV>
          <wp:extent cx="1792605" cy="511810"/>
          <wp:effectExtent l="0" t="0" r="0" b="254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2605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E2070">
      <w:rPr>
        <w:noProof/>
      </w:rPr>
      <w:drawing>
        <wp:anchor distT="0" distB="0" distL="114300" distR="114300" simplePos="0" relativeHeight="251660288" behindDoc="0" locked="0" layoutInCell="1" allowOverlap="1" wp14:anchorId="3DD2E407" wp14:editId="375FCAAE">
          <wp:simplePos x="0" y="0"/>
          <wp:positionH relativeFrom="margin">
            <wp:posOffset>4625340</wp:posOffset>
          </wp:positionH>
          <wp:positionV relativeFrom="margin">
            <wp:posOffset>-617220</wp:posOffset>
          </wp:positionV>
          <wp:extent cx="1623060" cy="440690"/>
          <wp:effectExtent l="0" t="0" r="0" b="0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3060" cy="440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F5F1DB1"/>
    <w:multiLevelType w:val="hybridMultilevel"/>
    <w:tmpl w:val="D1EE1948"/>
    <w:lvl w:ilvl="0" w:tplc="878811C4">
      <w:numFmt w:val="bullet"/>
      <w:lvlText w:val="-"/>
      <w:lvlJc w:val="left"/>
      <w:pPr>
        <w:ind w:left="1131" w:hanging="564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65B87F06"/>
    <w:multiLevelType w:val="hybridMultilevel"/>
    <w:tmpl w:val="27E0239E"/>
    <w:lvl w:ilvl="0" w:tplc="B0B82E1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F54039"/>
    <w:multiLevelType w:val="hybridMultilevel"/>
    <w:tmpl w:val="04ACA9AC"/>
    <w:lvl w:ilvl="0" w:tplc="B0B82E1C">
      <w:numFmt w:val="bullet"/>
      <w:lvlText w:val="-"/>
      <w:lvlJc w:val="left"/>
      <w:pPr>
        <w:ind w:left="1287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51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53C35"/>
    <w:rsid w:val="00233560"/>
    <w:rsid w:val="0029639D"/>
    <w:rsid w:val="00326F90"/>
    <w:rsid w:val="00337106"/>
    <w:rsid w:val="003A7957"/>
    <w:rsid w:val="00441097"/>
    <w:rsid w:val="004764CB"/>
    <w:rsid w:val="00497CB8"/>
    <w:rsid w:val="00553C0A"/>
    <w:rsid w:val="005E2070"/>
    <w:rsid w:val="006D426F"/>
    <w:rsid w:val="00704018"/>
    <w:rsid w:val="00830DAE"/>
    <w:rsid w:val="00863DF9"/>
    <w:rsid w:val="0092412E"/>
    <w:rsid w:val="009925FA"/>
    <w:rsid w:val="00AA1D8D"/>
    <w:rsid w:val="00AB3626"/>
    <w:rsid w:val="00B47730"/>
    <w:rsid w:val="00BA1B07"/>
    <w:rsid w:val="00CB0664"/>
    <w:rsid w:val="00CC022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FA1B2D1"/>
  <w14:defaultImageDpi w14:val="300"/>
  <w15:docId w15:val="{A4761436-CAA7-4127-91C8-BD400B675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925F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925F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925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152</Words>
  <Characters>837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Bogdan Protassov</cp:lastModifiedBy>
  <cp:revision>16</cp:revision>
  <dcterms:created xsi:type="dcterms:W3CDTF">2013-12-23T23:15:00Z</dcterms:created>
  <dcterms:modified xsi:type="dcterms:W3CDTF">2025-11-12T10:16:00Z</dcterms:modified>
  <cp:category/>
</cp:coreProperties>
</file>